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090" w:type="dxa"/>
        <w:tblInd w:w="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12D6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9090" w:type="dxa"/>
          </w:tcPr>
          <w:p w14:paraId="2FB29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PHỤ LỤC</w:t>
            </w:r>
            <w:r>
              <w:rPr>
                <w:b/>
                <w:sz w:val="28"/>
                <w:szCs w:val="28"/>
              </w:rPr>
              <w:t xml:space="preserve"> II</w:t>
            </w:r>
          </w:p>
          <w:p w14:paraId="047A3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NỘI DUNG VÀ THỜI GIAN THỰC HIỆN HỘI NGHỊ TẬP HUẤN </w:t>
            </w:r>
          </w:p>
          <w:p w14:paraId="49349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ĐIỀU TRA NÔNG THÔN, NÔNG NGHIỆP NĂM 2025</w:t>
            </w:r>
          </w:p>
          <w:p w14:paraId="1FB43981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(Ban hành kèm theo Công văn số     /BCĐTW-CTK ngày     /5/2025 </w:t>
            </w:r>
          </w:p>
          <w:p w14:paraId="554DF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của Ban Chỉ đạo Tổng điều tra nông thôn, nông nghiệp năm 2025 trung ương</w:t>
            </w:r>
            <w:r>
              <w:rPr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)</w:t>
            </w:r>
          </w:p>
        </w:tc>
      </w:tr>
    </w:tbl>
    <w:p w14:paraId="0D39BF5B">
      <w:pPr>
        <w:spacing w:after="240"/>
        <w:rPr>
          <w:b/>
          <w:bCs/>
          <w:sz w:val="28"/>
          <w:szCs w:val="28"/>
        </w:rPr>
      </w:pPr>
    </w:p>
    <w:p w14:paraId="4CA72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both"/>
        <w:textAlignment w:val="auto"/>
        <w:rPr>
          <w:color w:val="000000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LỚP TẬP HUẤN NGHIỆP VỤ THU THẬP THÔNG TIN </w:t>
      </w:r>
      <w:r>
        <w:rPr>
          <w:b/>
          <w:spacing w:val="-6"/>
          <w:sz w:val="28"/>
          <w:szCs w:val="28"/>
        </w:rPr>
        <w:t xml:space="preserve">TỔNG ĐIỀU TRA </w:t>
      </w:r>
      <w:r>
        <w:rPr>
          <w:b/>
          <w:sz w:val="28"/>
          <w:szCs w:val="28"/>
        </w:rPr>
        <w:t>NÔNG THÔN, NÔNG NGHIỆP NĂM 2025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CẤP TỈNH</w:t>
      </w:r>
    </w:p>
    <w:tbl>
      <w:tblPr>
        <w:tblStyle w:val="12"/>
        <w:tblW w:w="9105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6078"/>
        <w:gridCol w:w="1350"/>
      </w:tblGrid>
      <w:tr w14:paraId="6FC1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tblHeader/>
        </w:trPr>
        <w:tc>
          <w:tcPr>
            <w:tcW w:w="1677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930916B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078" w:type="dxa"/>
            <w:tcBorders>
              <w:top w:val="single" w:color="auto" w:sz="4" w:space="0"/>
            </w:tcBorders>
            <w:vAlign w:val="center"/>
          </w:tcPr>
          <w:p w14:paraId="5FF873C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86700AD">
            <w:pPr>
              <w:spacing w:before="60" w:after="60"/>
              <w:ind w:right="-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 bình quân (phút)</w:t>
            </w:r>
          </w:p>
        </w:tc>
      </w:tr>
      <w:tr w14:paraId="5164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05" w:type="dxa"/>
            <w:gridSpan w:val="3"/>
            <w:tcMar>
              <w:left w:w="57" w:type="dxa"/>
              <w:right w:w="57" w:type="dxa"/>
            </w:tcMar>
            <w:vAlign w:val="center"/>
          </w:tcPr>
          <w:p w14:paraId="2A88C47A">
            <w:pPr>
              <w:spacing w:before="60" w:after="6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Ngày thứ 1</w:t>
            </w:r>
          </w:p>
        </w:tc>
      </w:tr>
      <w:tr w14:paraId="5048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restart"/>
            <w:tcBorders>
              <w:bottom w:val="dotted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038010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Buổi sáng</w:t>
            </w:r>
          </w:p>
        </w:tc>
        <w:tc>
          <w:tcPr>
            <w:tcW w:w="6078" w:type="dxa"/>
            <w:tcBorders>
              <w:bottom w:val="dotted" w:color="auto" w:sz="4" w:space="0"/>
            </w:tcBorders>
            <w:vAlign w:val="center"/>
          </w:tcPr>
          <w:p w14:paraId="183B1F57">
            <w:pPr>
              <w:spacing w:before="60" w:after="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Khai mạc (giới thiệu đại biểu, phát biểu khai mạc)</w:t>
            </w:r>
          </w:p>
        </w:tc>
        <w:tc>
          <w:tcPr>
            <w:tcW w:w="1350" w:type="dxa"/>
            <w:tcBorders>
              <w:bottom w:val="dotted" w:color="auto" w:sz="4" w:space="0"/>
            </w:tcBorders>
            <w:vAlign w:val="center"/>
          </w:tcPr>
          <w:p w14:paraId="268FDB7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14:paraId="529C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Borders>
              <w:top w:val="dotted" w:color="auto" w:sz="4" w:space="0"/>
              <w:bottom w:val="dotted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5D6581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5B3BB584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thiệu Phương án TĐTNN 2025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A89DF6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14:paraId="3B1E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Borders>
              <w:top w:val="dotted" w:color="auto" w:sz="4" w:space="0"/>
              <w:bottom w:val="dotted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D17A26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0195A32">
            <w:pPr>
              <w:spacing w:before="60" w:after="60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Hướng dẫn cách ghi Phiếu số</w:t>
            </w:r>
            <w:r>
              <w:rPr>
                <w:sz w:val="26"/>
                <w:szCs w:val="26"/>
              </w:rPr>
              <w:t xml:space="preserve"> 03/TĐTNN-HM (Phiếu 03)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74EEC1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14:paraId="66AB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Borders>
              <w:top w:val="dotted" w:color="auto" w:sz="4" w:space="0"/>
              <w:bottom w:val="dotted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56439B2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FC10062">
            <w:pPr>
              <w:spacing w:before="60" w:after="6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Nghỉ giải lao 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83EE99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14:paraId="5E30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Borders>
              <w:top w:val="dotted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4BD9B0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45C98B89">
            <w:pPr>
              <w:spacing w:before="60" w:after="60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Hướng dẫn cách ghi Phiếu </w:t>
            </w:r>
            <w:r>
              <w:rPr>
                <w:sz w:val="26"/>
                <w:szCs w:val="26"/>
              </w:rPr>
              <w:t>03 (tiếp theo)</w:t>
            </w:r>
          </w:p>
        </w:tc>
        <w:tc>
          <w:tcPr>
            <w:tcW w:w="135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1B5BA61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14:paraId="4EDE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0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A26E1FC">
            <w:pPr>
              <w:spacing w:before="60" w:after="60"/>
              <w:rPr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Nghỉ trưa</w:t>
            </w:r>
          </w:p>
        </w:tc>
      </w:tr>
      <w:tr w14:paraId="1B08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DF5CB5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Buổi chiều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F6F5">
            <w:pPr>
              <w:spacing w:before="60" w:after="60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Hướng dẫn cách ghi Phiếu </w:t>
            </w:r>
            <w:r>
              <w:rPr>
                <w:sz w:val="26"/>
                <w:szCs w:val="26"/>
              </w:rPr>
              <w:t>03 (tiếp theo)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D2CD67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14:paraId="13F5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E806E9B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527A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Hướng dẫn cách ghi Phiếu số 04/TĐTNN-TT (Phiếu 04) </w:t>
            </w:r>
          </w:p>
        </w:tc>
        <w:tc>
          <w:tcPr>
            <w:tcW w:w="1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0147B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14:paraId="3F63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93FCEB7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5845">
            <w:pPr>
              <w:spacing w:before="60" w:after="6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Nghỉ giải lao </w:t>
            </w:r>
          </w:p>
        </w:tc>
        <w:tc>
          <w:tcPr>
            <w:tcW w:w="1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90156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14:paraId="613C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539B1A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04F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cách ghi Phiếu 04 (tiếp theo)</w:t>
            </w:r>
          </w:p>
        </w:tc>
        <w:tc>
          <w:tcPr>
            <w:tcW w:w="13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8DA5C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14:paraId="06A2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05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6C05AB1">
            <w:pPr>
              <w:spacing w:before="60" w:after="6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Ngày thứ 2</w:t>
            </w:r>
          </w:p>
        </w:tc>
      </w:tr>
      <w:tr w14:paraId="3750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4B2AE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Buổi sáng</w:t>
            </w:r>
          </w:p>
        </w:tc>
        <w:tc>
          <w:tcPr>
            <w:tcW w:w="6078" w:type="dxa"/>
            <w:tcBorders>
              <w:bottom w:val="dotted" w:color="auto" w:sz="4" w:space="0"/>
            </w:tcBorders>
            <w:vAlign w:val="center"/>
          </w:tcPr>
          <w:p w14:paraId="4D45929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cách ghi Phiếu 04 (tiếp theo)</w:t>
            </w:r>
          </w:p>
        </w:tc>
        <w:tc>
          <w:tcPr>
            <w:tcW w:w="1350" w:type="dxa"/>
            <w:tcBorders>
              <w:bottom w:val="dotted" w:color="auto" w:sz="4" w:space="0"/>
            </w:tcBorders>
            <w:vAlign w:val="center"/>
          </w:tcPr>
          <w:p w14:paraId="66E120A2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14:paraId="30AC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7CEB13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93A2439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cách ghi Phiếu số 06/TĐTNN-XA (Phiếu 06)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0D9F7E7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14:paraId="5D4D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01ABDD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6E5B78B">
            <w:pPr>
              <w:spacing w:before="60" w:after="6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Nghỉ giải lao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71494A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14:paraId="1C73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92CF70A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48D26E76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cách ghi Phiếu 06 (tiếp theo)</w:t>
            </w:r>
          </w:p>
        </w:tc>
        <w:tc>
          <w:tcPr>
            <w:tcW w:w="135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0EB1B5D9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14:paraId="02C9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0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153E4EA">
            <w:pPr>
              <w:spacing w:before="60" w:after="60"/>
              <w:rPr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Nghỉ trưa</w:t>
            </w:r>
          </w:p>
        </w:tc>
      </w:tr>
      <w:tr w14:paraId="564A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restart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7AA485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Buổi chiều</w:t>
            </w:r>
          </w:p>
        </w:tc>
        <w:tc>
          <w:tcPr>
            <w:tcW w:w="607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63211240">
            <w:pPr>
              <w:spacing w:before="60" w:after="6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Thảo luận về nội dung Phiếu điều tra</w:t>
            </w:r>
          </w:p>
        </w:tc>
        <w:tc>
          <w:tcPr>
            <w:tcW w:w="135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77D0537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14:paraId="31B0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top w:val="dotted" w:color="auto" w:sz="4" w:space="0"/>
              <w:bottom w:val="dotted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A6DC90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AC84FE4">
            <w:pPr>
              <w:spacing w:before="60" w:after="6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Nghỉ giải lao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C57417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14:paraId="5CA2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Borders>
              <w:top w:val="dotted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31956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F257C6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sử dụng phần mềm</w:t>
            </w:r>
          </w:p>
          <w:p w14:paraId="3DDF45D9">
            <w:pPr>
              <w:spacing w:before="60" w:after="6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phần mềm</w:t>
            </w:r>
          </w:p>
        </w:tc>
        <w:tc>
          <w:tcPr>
            <w:tcW w:w="1350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F5B73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14:paraId="54E7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0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33E46DC">
            <w:pPr>
              <w:spacing w:before="60" w:after="6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Ngày thứ 3</w:t>
            </w:r>
          </w:p>
        </w:tc>
      </w:tr>
      <w:tr w14:paraId="059B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restart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5AF2F03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Buổi sáng</w:t>
            </w:r>
          </w:p>
          <w:p w14:paraId="7E3EEC5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74D8A7AB">
            <w:pPr>
              <w:spacing w:before="60" w:after="6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Hướng dẫn sử dụng phần mềm </w:t>
            </w:r>
          </w:p>
          <w:p w14:paraId="68F97EEE">
            <w:pPr>
              <w:spacing w:before="60" w:after="6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hành phần mềm </w:t>
            </w:r>
            <w:r>
              <w:rPr>
                <w:i/>
                <w:iCs/>
                <w:sz w:val="26"/>
                <w:szCs w:val="26"/>
              </w:rPr>
              <w:t>(Tiếp theo)</w:t>
            </w:r>
          </w:p>
        </w:tc>
        <w:tc>
          <w:tcPr>
            <w:tcW w:w="135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76863753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</w:tr>
      <w:tr w14:paraId="5090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BC6224">
            <w:pPr>
              <w:spacing w:before="60" w:after="6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471E2FE3">
            <w:pPr>
              <w:spacing w:before="60" w:after="6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Nghỉ giải lao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945D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</w:t>
            </w:r>
          </w:p>
        </w:tc>
      </w:tr>
      <w:tr w14:paraId="52E0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4839C79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473C450A">
            <w:pPr>
              <w:spacing w:before="60" w:after="6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Thực hành và thảo luận </w:t>
            </w:r>
            <w:r>
              <w:rPr>
                <w:spacing w:val="-4"/>
                <w:sz w:val="26"/>
                <w:szCs w:val="26"/>
              </w:rPr>
              <w:t>về các phần mềm</w:t>
            </w:r>
          </w:p>
        </w:tc>
        <w:tc>
          <w:tcPr>
            <w:tcW w:w="1350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FBEF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</w:tr>
      <w:tr w14:paraId="6179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0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ED99A04">
            <w:pPr>
              <w:spacing w:before="60" w:after="60"/>
              <w:rPr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Nghỉ trưa</w:t>
            </w:r>
          </w:p>
        </w:tc>
      </w:tr>
      <w:tr w14:paraId="5B1F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restart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CC8703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Buổi chiều</w:t>
            </w: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03B0C9B">
            <w:pPr>
              <w:spacing w:before="60" w:after="6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Hướng dẫn Quy trình tập huấn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B8330E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14:paraId="74AC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D5EB710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AF6DC8E">
            <w:pPr>
              <w:spacing w:before="60" w:after="60"/>
              <w:rPr>
                <w:i/>
                <w:sz w:val="26"/>
                <w:szCs w:val="26"/>
              </w:rPr>
            </w:pPr>
            <w:r>
              <w:rPr>
                <w:spacing w:val="-4"/>
                <w:sz w:val="26"/>
              </w:rPr>
              <w:t>Hướng dẫn Quy trình kiểm tra, giám sát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43EDB4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14:paraId="44A2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A3A813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347D14A3">
            <w:pPr>
              <w:spacing w:before="60" w:after="6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Hướng dẫn về công tác tuyên truyền cho TĐTNN 2025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4F5BD52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14:paraId="15DA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09CC01C">
            <w:pPr>
              <w:spacing w:before="60" w:after="6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50791624">
            <w:pPr>
              <w:spacing w:before="60" w:after="6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Nghỉ giải lao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475B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</w:t>
            </w:r>
          </w:p>
        </w:tc>
      </w:tr>
      <w:tr w14:paraId="4B0C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6A06364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73E0D0B">
            <w:pPr>
              <w:spacing w:before="60" w:after="6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Thảo luận các nội dung tập huấn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A87F472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14:paraId="28A4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26ACB2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4B6C655A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Bế mạc</w:t>
            </w:r>
          </w:p>
        </w:tc>
        <w:tc>
          <w:tcPr>
            <w:tcW w:w="1350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8B6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</w:tbl>
    <w:p w14:paraId="6676E5CD"/>
    <w:p w14:paraId="1A3C73D4"/>
    <w:p w14:paraId="7889E3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LỚP TẬP HUẤN NGHIỆP VỤ THU THẬP THÔNG TIN </w:t>
      </w:r>
      <w:r>
        <w:rPr>
          <w:b/>
          <w:spacing w:val="-6"/>
          <w:sz w:val="28"/>
          <w:szCs w:val="28"/>
        </w:rPr>
        <w:t xml:space="preserve">TỔNG ĐIỀU TRA </w:t>
      </w:r>
      <w:r>
        <w:rPr>
          <w:b/>
          <w:sz w:val="28"/>
          <w:szCs w:val="28"/>
        </w:rPr>
        <w:t>NÔNG THÔN, NÔNG NGHIỆP NĂM 2025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 xml:space="preserve">CẤP </w:t>
      </w:r>
      <w:r>
        <w:rPr>
          <w:rFonts w:hint="default"/>
          <w:b/>
          <w:bCs/>
          <w:sz w:val="28"/>
          <w:szCs w:val="28"/>
          <w:lang w:val="en-US"/>
        </w:rPr>
        <w:t>HUYỆN</w:t>
      </w:r>
      <w:bookmarkStart w:id="0" w:name="_GoBack"/>
      <w:bookmarkEnd w:id="0"/>
    </w:p>
    <w:tbl>
      <w:tblPr>
        <w:tblStyle w:val="12"/>
        <w:tblW w:w="9105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6078"/>
        <w:gridCol w:w="1350"/>
      </w:tblGrid>
      <w:tr w14:paraId="5FBE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tblHeader/>
        </w:trPr>
        <w:tc>
          <w:tcPr>
            <w:tcW w:w="1677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E9AC766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078" w:type="dxa"/>
            <w:tcBorders>
              <w:top w:val="single" w:color="auto" w:sz="4" w:space="0"/>
            </w:tcBorders>
            <w:vAlign w:val="center"/>
          </w:tcPr>
          <w:p w14:paraId="105F858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510FF50">
            <w:pPr>
              <w:spacing w:before="60" w:after="60"/>
              <w:ind w:right="-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 bình quân (phút)</w:t>
            </w:r>
          </w:p>
        </w:tc>
      </w:tr>
      <w:tr w14:paraId="5F91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05" w:type="dxa"/>
            <w:gridSpan w:val="3"/>
            <w:tcMar>
              <w:left w:w="57" w:type="dxa"/>
              <w:right w:w="57" w:type="dxa"/>
            </w:tcMar>
            <w:vAlign w:val="center"/>
          </w:tcPr>
          <w:p w14:paraId="59F2D21D">
            <w:pPr>
              <w:spacing w:before="60" w:after="6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Ngày thứ 1</w:t>
            </w:r>
          </w:p>
        </w:tc>
      </w:tr>
      <w:tr w14:paraId="58A6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restart"/>
            <w:tcBorders>
              <w:bottom w:val="dotted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0164C82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Buổi sáng</w:t>
            </w:r>
          </w:p>
        </w:tc>
        <w:tc>
          <w:tcPr>
            <w:tcW w:w="6078" w:type="dxa"/>
            <w:tcBorders>
              <w:bottom w:val="dotted" w:color="auto" w:sz="4" w:space="0"/>
            </w:tcBorders>
            <w:vAlign w:val="center"/>
          </w:tcPr>
          <w:p w14:paraId="5D00135C">
            <w:pPr>
              <w:spacing w:before="60" w:after="6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Khai mạc (giới thiệu đại biểu, phát biểu khai mạc)</w:t>
            </w:r>
          </w:p>
        </w:tc>
        <w:tc>
          <w:tcPr>
            <w:tcW w:w="1350" w:type="dxa"/>
            <w:tcBorders>
              <w:bottom w:val="dotted" w:color="auto" w:sz="4" w:space="0"/>
            </w:tcBorders>
            <w:vAlign w:val="center"/>
          </w:tcPr>
          <w:p w14:paraId="499F470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14:paraId="5FB4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top w:val="dotted" w:color="auto" w:sz="4" w:space="0"/>
              <w:bottom w:val="dotted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FA5888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4D46DA7B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thiệu Phương án TĐTNN 2025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F4939E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14:paraId="3CD8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top w:val="dotted" w:color="auto" w:sz="4" w:space="0"/>
              <w:bottom w:val="dotted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B9AC5A8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F0A24AD">
            <w:pPr>
              <w:spacing w:before="60" w:after="60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Hướng dẫn cách ghi Phiếu số</w:t>
            </w:r>
            <w:r>
              <w:rPr>
                <w:sz w:val="26"/>
                <w:szCs w:val="26"/>
              </w:rPr>
              <w:t xml:space="preserve"> 03/TĐTNN-HM (Phiếu 03)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289535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14:paraId="290E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top w:val="dotted" w:color="auto" w:sz="4" w:space="0"/>
              <w:bottom w:val="dotted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A18DB1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7D97762">
            <w:pPr>
              <w:spacing w:before="60" w:after="6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Nghỉ giải lao 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E70F87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</w:tr>
      <w:tr w14:paraId="4C9F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top w:val="dotted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BE8C95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9F1AB3">
            <w:pPr>
              <w:spacing w:before="60" w:after="60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Hướng dẫn cách ghi Phiếu </w:t>
            </w:r>
            <w:r>
              <w:rPr>
                <w:sz w:val="26"/>
                <w:szCs w:val="26"/>
              </w:rPr>
              <w:t>03 (tiếp theo)</w:t>
            </w:r>
          </w:p>
        </w:tc>
        <w:tc>
          <w:tcPr>
            <w:tcW w:w="1350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10885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14:paraId="39E8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0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0829B4B">
            <w:pPr>
              <w:spacing w:before="60" w:after="60"/>
              <w:rPr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Nghỉ trưa</w:t>
            </w:r>
          </w:p>
        </w:tc>
      </w:tr>
      <w:tr w14:paraId="572D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72F470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Buổi chiều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AE12">
            <w:pPr>
              <w:spacing w:before="60" w:after="60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Hướng dẫn cách ghi Phiếu số 04/TĐTNN-TT (Phiếu 04)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94BC32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14:paraId="2860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A5BDE3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C63F">
            <w:pPr>
              <w:spacing w:before="60" w:after="6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Nghỉ giải lao </w:t>
            </w:r>
          </w:p>
        </w:tc>
        <w:tc>
          <w:tcPr>
            <w:tcW w:w="1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6D19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</w:tr>
      <w:tr w14:paraId="17FC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699B998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733B">
            <w:pPr>
              <w:spacing w:before="60" w:after="6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Hướng dẫn cách ghi Phiếu số 06/TĐTNN-XA (Phiếu 06)</w:t>
            </w:r>
          </w:p>
        </w:tc>
        <w:tc>
          <w:tcPr>
            <w:tcW w:w="13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1CE19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14:paraId="1EC3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05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70D4FB3">
            <w:pPr>
              <w:spacing w:before="60" w:after="6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Ngày thứ 2</w:t>
            </w:r>
          </w:p>
        </w:tc>
      </w:tr>
      <w:tr w14:paraId="55EC1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2938A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Buổi sáng</w:t>
            </w:r>
          </w:p>
        </w:tc>
        <w:tc>
          <w:tcPr>
            <w:tcW w:w="6078" w:type="dxa"/>
            <w:tcBorders>
              <w:bottom w:val="dotted" w:color="auto" w:sz="4" w:space="0"/>
            </w:tcBorders>
            <w:vAlign w:val="center"/>
          </w:tcPr>
          <w:p w14:paraId="0F98F873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sử dụng phần mềm</w:t>
            </w:r>
          </w:p>
          <w:p w14:paraId="392C2DFC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phần mềm</w:t>
            </w:r>
          </w:p>
        </w:tc>
        <w:tc>
          <w:tcPr>
            <w:tcW w:w="1350" w:type="dxa"/>
            <w:tcBorders>
              <w:bottom w:val="dotted" w:color="auto" w:sz="4" w:space="0"/>
            </w:tcBorders>
            <w:vAlign w:val="center"/>
          </w:tcPr>
          <w:p w14:paraId="6BF45E1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14:paraId="1E02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E6BE4B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145CD0B">
            <w:pPr>
              <w:spacing w:before="60" w:after="6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Nghỉ giải lao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C18430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</w:tr>
      <w:tr w14:paraId="0511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FB7EC3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6625B896">
            <w:pPr>
              <w:spacing w:before="60" w:after="6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Hướng dẫn sử dụng phần mềm </w:t>
            </w:r>
          </w:p>
          <w:p w14:paraId="4B719ADA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hành phần mềm </w:t>
            </w:r>
            <w:r>
              <w:rPr>
                <w:i/>
                <w:iCs/>
                <w:sz w:val="26"/>
                <w:szCs w:val="26"/>
              </w:rPr>
              <w:t>(Tiếp theo)</w:t>
            </w:r>
          </w:p>
        </w:tc>
        <w:tc>
          <w:tcPr>
            <w:tcW w:w="135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583CE8B2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14:paraId="1193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0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0D9B352">
            <w:pPr>
              <w:spacing w:before="60" w:after="60"/>
              <w:rPr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Nghỉ trưa</w:t>
            </w:r>
          </w:p>
        </w:tc>
      </w:tr>
      <w:tr w14:paraId="1741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restart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B1C5FB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Buổi chiều</w:t>
            </w:r>
          </w:p>
        </w:tc>
        <w:tc>
          <w:tcPr>
            <w:tcW w:w="607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1A3BDA23">
            <w:pPr>
              <w:spacing w:before="60" w:after="6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Hướng dẫn sử dụng phần mềm </w:t>
            </w:r>
          </w:p>
          <w:p w14:paraId="68814751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hành phần mềm </w:t>
            </w:r>
            <w:r>
              <w:rPr>
                <w:i/>
                <w:iCs/>
                <w:sz w:val="26"/>
                <w:szCs w:val="26"/>
              </w:rPr>
              <w:t>(Tiếp theo)</w:t>
            </w:r>
          </w:p>
        </w:tc>
        <w:tc>
          <w:tcPr>
            <w:tcW w:w="135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2135740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14:paraId="78D2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5812D47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4CC2C47">
            <w:pPr>
              <w:spacing w:before="60" w:after="6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Nghỉ giải lao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BBF071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</w:tr>
      <w:tr w14:paraId="7268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ADE0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0255BAB1">
            <w:pPr>
              <w:spacing w:before="60" w:after="6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Thảo luận các nội dung tập huấn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0617B797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14:paraId="0CF6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7" w:type="dxa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EA05BA8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6078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77EFB8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Bế mạc</w:t>
            </w:r>
          </w:p>
        </w:tc>
        <w:tc>
          <w:tcPr>
            <w:tcW w:w="1350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A9CB2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14:paraId="7B622674"/>
    <w:sectPr>
      <w:headerReference r:id="rId3" w:type="default"/>
      <w:pgSz w:w="11906" w:h="16838"/>
      <w:pgMar w:top="1134" w:right="1134" w:bottom="1134" w:left="1701" w:header="720" w:footer="720" w:gutter="0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Hei">
    <w:altName w:val="SimSun"/>
    <w:panose1 w:val="02010600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99944">
    <w:pPr>
      <w:pStyle w:val="40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6DDA28B">
                <w:pPr>
                  <w:pStyle w:val="40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720"/>
  <w:drawingGridVerticalSpacing w:val="156"/>
  <w:characterSpacingControl w:val="doNotCompress"/>
  <w:hdrShapeDefaults>
    <o:shapelayout v:ext="edit">
      <o:idmap v:ext="edit" data="1"/>
    </o:shapelayout>
  </w:hdrShapeDefaults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5F215B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9158A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5245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1233"/>
    <w:rsid w:val="008E6C4B"/>
    <w:rsid w:val="008F18C0"/>
    <w:rsid w:val="00907648"/>
    <w:rsid w:val="00930FDE"/>
    <w:rsid w:val="009620A9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D6421"/>
    <w:rsid w:val="00C05085"/>
    <w:rsid w:val="00C1593D"/>
    <w:rsid w:val="00C56C7E"/>
    <w:rsid w:val="00C60230"/>
    <w:rsid w:val="00C776A4"/>
    <w:rsid w:val="00CA2C6C"/>
    <w:rsid w:val="00CC0600"/>
    <w:rsid w:val="00CC78AC"/>
    <w:rsid w:val="00CD23E8"/>
    <w:rsid w:val="00CF7953"/>
    <w:rsid w:val="00D07232"/>
    <w:rsid w:val="00D10245"/>
    <w:rsid w:val="00D21BDD"/>
    <w:rsid w:val="00D65F07"/>
    <w:rsid w:val="00D92BB7"/>
    <w:rsid w:val="00DC76D2"/>
    <w:rsid w:val="00DD30ED"/>
    <w:rsid w:val="00E03F67"/>
    <w:rsid w:val="00E1265B"/>
    <w:rsid w:val="00E53678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700C5"/>
    <w:rsid w:val="00F8455C"/>
    <w:rsid w:val="175B4F03"/>
    <w:rsid w:val="19162CB4"/>
    <w:rsid w:val="1F8452B0"/>
    <w:rsid w:val="25F215B8"/>
    <w:rsid w:val="427C3FE3"/>
    <w:rsid w:val="475B64DE"/>
    <w:rsid w:val="51F20A90"/>
    <w:rsid w:val="65275725"/>
    <w:rsid w:val="7750756E"/>
    <w:rsid w:val="7EF34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vi-V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344</Words>
  <Characters>1964</Characters>
  <Lines>16</Lines>
  <Paragraphs>4</Paragraphs>
  <TotalTime>1</TotalTime>
  <ScaleCrop>false</ScaleCrop>
  <LinksUpToDate>false</LinksUpToDate>
  <CharactersWithSpaces>2304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2025-05-10T09:23:00Z</dcterms:created>
  <dc:creator>Vân Trịnh</dc:creator>
  <cp:lastModifiedBy>tthvan</cp:lastModifiedBy>
  <dcterms:modified xsi:type="dcterms:W3CDTF">2025-05-27T04:20:26Z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967A0BF91B834CA2B89835C90B8F9FC2_11</vt:lpwstr>
  </property>
</Properties>
</file>