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FC4B" w14:textId="77777777" w:rsidR="007D1860" w:rsidRDefault="00000000" w:rsidP="00137E75">
      <w:pPr>
        <w:pStyle w:val="BodyText"/>
        <w:spacing w:before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Phụ lục I</w:t>
      </w:r>
      <w:r>
        <w:rPr>
          <w:rFonts w:ascii="Times New Roman" w:eastAsia="Times New Roman" w:hAnsi="Times New Roman"/>
          <w:b/>
          <w:sz w:val="28"/>
          <w:szCs w:val="28"/>
        </w:rPr>
        <w:t>II</w:t>
      </w:r>
    </w:p>
    <w:p w14:paraId="11B96F8A" w14:textId="77777777" w:rsidR="007D1860" w:rsidRDefault="00000000" w:rsidP="00137E75">
      <w:pPr>
        <w:pStyle w:val="BodyText"/>
        <w:spacing w:before="60"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MẪU BIÊN BẢN </w:t>
      </w:r>
      <w:r>
        <w:rPr>
          <w:rFonts w:ascii="Times New Roman" w:eastAsia="Times New Roman" w:hAnsi="Times New Roman"/>
          <w:b/>
          <w:sz w:val="28"/>
          <w:szCs w:val="28"/>
        </w:rPr>
        <w:t>BÀN GIAO TÀI LIỆU</w:t>
      </w:r>
    </w:p>
    <w:p w14:paraId="11F8ADA5" w14:textId="62792FF9" w:rsidR="007D1860" w:rsidRPr="000C4155" w:rsidRDefault="00000000" w:rsidP="00137E75">
      <w:pPr>
        <w:pStyle w:val="BodyText"/>
        <w:spacing w:before="60"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TỔNG ĐIỀU TRA </w:t>
      </w:r>
      <w:r w:rsidR="000C4155">
        <w:rPr>
          <w:rFonts w:ascii="Times New Roman" w:eastAsia="Times New Roman" w:hAnsi="Times New Roman"/>
          <w:b/>
          <w:sz w:val="28"/>
          <w:szCs w:val="28"/>
        </w:rPr>
        <w:t>KINH TẾ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NĂM 202</w:t>
      </w:r>
      <w:r w:rsidR="000C4155">
        <w:rPr>
          <w:rFonts w:ascii="Times New Roman" w:eastAsia="Times New Roman" w:hAnsi="Times New Roman"/>
          <w:b/>
          <w:sz w:val="28"/>
          <w:szCs w:val="28"/>
        </w:rPr>
        <w:t>6</w:t>
      </w:r>
    </w:p>
    <w:p w14:paraId="2D1605C6" w14:textId="646BAC7C" w:rsidR="000D3E6B" w:rsidRPr="004A1C68" w:rsidRDefault="000D3E6B" w:rsidP="000D3E6B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4A1C68">
        <w:rPr>
          <w:rFonts w:ascii="Times New Roman" w:hAnsi="Times New Roman"/>
          <w:bCs/>
          <w:i/>
          <w:iCs/>
          <w:sz w:val="28"/>
          <w:szCs w:val="28"/>
        </w:rPr>
        <w:t>(Ban hành kèm theo Công văn số      /</w:t>
      </w:r>
      <w:r w:rsidRPr="004A1C68">
        <w:rPr>
          <w:rFonts w:ascii="Times New Roman" w:hAnsi="Times New Roman"/>
          <w:i/>
          <w:iCs/>
          <w:sz w:val="26"/>
          <w:szCs w:val="26"/>
        </w:rPr>
        <w:t>CTK</w:t>
      </w:r>
      <w:r w:rsidR="003F3F13">
        <w:rPr>
          <w:rFonts w:ascii="Times New Roman" w:hAnsi="Times New Roman"/>
          <w:i/>
          <w:iCs/>
          <w:sz w:val="26"/>
          <w:szCs w:val="26"/>
        </w:rPr>
        <w:t>-ĐTTK</w:t>
      </w:r>
      <w:r w:rsidRPr="004A1C68">
        <w:rPr>
          <w:rFonts w:ascii="Times New Roman" w:hAnsi="Times New Roman"/>
          <w:bCs/>
          <w:i/>
          <w:iCs/>
          <w:sz w:val="28"/>
          <w:szCs w:val="28"/>
        </w:rPr>
        <w:t xml:space="preserve"> ngày     /      /2025)</w:t>
      </w:r>
    </w:p>
    <w:p w14:paraId="76FD7FC9" w14:textId="77777777" w:rsidR="007D1860" w:rsidRDefault="007D1860"/>
    <w:tbl>
      <w:tblPr>
        <w:tblStyle w:val="TableGrid"/>
        <w:tblW w:w="10080" w:type="dxa"/>
        <w:tblInd w:w="-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85"/>
      </w:tblGrid>
      <w:tr w:rsidR="007D1860" w14:paraId="74F10401" w14:textId="77777777">
        <w:tc>
          <w:tcPr>
            <w:tcW w:w="4395" w:type="dxa"/>
          </w:tcPr>
          <w:p w14:paraId="761C48BD" w14:textId="14F7F77F" w:rsidR="007D1860" w:rsidRDefault="00CB773C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eastAsia="Times New Roman" w:hAnsi="Times New Roman"/>
                <w:b w:val="0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b w:val="0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B9089" wp14:editId="70614689">
                      <wp:simplePos x="0" y="0"/>
                      <wp:positionH relativeFrom="column">
                        <wp:posOffset>848691</wp:posOffset>
                      </wp:positionH>
                      <wp:positionV relativeFrom="paragraph">
                        <wp:posOffset>214630</wp:posOffset>
                      </wp:positionV>
                      <wp:extent cx="89979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B8DA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6.85pt;margin-top:16.9pt;width:70.8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THỐNG KÊ TỈNH….</w:t>
            </w:r>
          </w:p>
        </w:tc>
        <w:tc>
          <w:tcPr>
            <w:tcW w:w="5685" w:type="dxa"/>
          </w:tcPr>
          <w:p w14:paraId="361F6B47" w14:textId="77777777" w:rsidR="007D1860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6E635CEE" w14:textId="77777777" w:rsidR="007D1860" w:rsidRDefault="0000000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eastAsia="Times New Roman" w:hAnsi="Times New Roman"/>
                <w:b w:val="0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89E97C" wp14:editId="14CF08A6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224155</wp:posOffset>
                      </wp:positionV>
                      <wp:extent cx="1943735" cy="0"/>
                      <wp:effectExtent l="0" t="4445" r="0" b="508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8EF7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4.1pt;margin-top:17.65pt;width:153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Độc lập - Tự do - Hạnh phúc</w:t>
            </w:r>
          </w:p>
        </w:tc>
      </w:tr>
    </w:tbl>
    <w:p w14:paraId="5D3389C8" w14:textId="3A38AEB5" w:rsidR="007D1860" w:rsidRDefault="007D1860"/>
    <w:p w14:paraId="1D399B65" w14:textId="70618D11" w:rsidR="007D1860" w:rsidRPr="00766426" w:rsidRDefault="000000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 w:bidi="ar"/>
        </w:rPr>
        <w:t xml:space="preserve">BIÊN BẢN BÀN GIAO </w:t>
      </w:r>
      <w:r w:rsidR="00766426" w:rsidRPr="00766426"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 w:bidi="ar"/>
        </w:rPr>
        <w:t>PHIẾU 6/CT-BK: PHIẾU THU THẬP THÔNG TIN LẬP BẢNG KÊ CƠ SỞ SẢN XUẤT KINH DOANH CÁ THỂ TRONG TỔNG ĐIỀU TRA KINH TẾ NĂM 2026</w:t>
      </w:r>
      <w:r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 w:bidi="ar"/>
        </w:rPr>
        <w:t xml:space="preserve"> </w:t>
      </w:r>
    </w:p>
    <w:p w14:paraId="35F3C4E7" w14:textId="77777777" w:rsidR="007D1860" w:rsidRDefault="007D1860">
      <w:pPr>
        <w:spacing w:before="120"/>
        <w:ind w:firstLine="720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</w:p>
    <w:p w14:paraId="63D5B39F" w14:textId="3B216D70" w:rsidR="007D1860" w:rsidRDefault="00000000" w:rsidP="004B1519">
      <w:pPr>
        <w:spacing w:after="0" w:line="264" w:lineRule="auto"/>
        <w:ind w:firstLine="720"/>
      </w:pP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Giữa </w:t>
      </w:r>
      <w:r w:rsidR="003F3F13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Đại diện</w:t>
      </w:r>
      <w:r w:rsidR="009C2B62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…………………. </w:t>
      </w:r>
    </w:p>
    <w:p w14:paraId="1858D592" w14:textId="1DFA66BE" w:rsidR="007D1860" w:rsidRDefault="00000000" w:rsidP="004B1519">
      <w:pPr>
        <w:spacing w:after="0" w:line="264" w:lineRule="auto"/>
        <w:ind w:firstLine="720"/>
      </w:pPr>
      <w:proofErr w:type="gramStart"/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với </w:t>
      </w:r>
      <w:r w:rsidR="009C2B62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…</w:t>
      </w:r>
      <w:proofErr w:type="gramEnd"/>
      <w:r w:rsidR="009C2B62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………………</w:t>
      </w:r>
      <w:proofErr w:type="gramStart"/>
      <w:r w:rsidR="009C2B62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…..</w:t>
      </w:r>
      <w:proofErr w:type="gramEnd"/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……</w:t>
      </w:r>
      <w:proofErr w:type="gramStart"/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…..</w:t>
      </w:r>
      <w:proofErr w:type="gramEnd"/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……… </w:t>
      </w:r>
    </w:p>
    <w:p w14:paraId="230610B7" w14:textId="3430FCC7" w:rsidR="007D1860" w:rsidRDefault="00000000" w:rsidP="004B1519">
      <w:pPr>
        <w:spacing w:after="0" w:line="264" w:lineRule="auto"/>
        <w:ind w:firstLine="720"/>
      </w:pP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………………..., ngày ………… tháng ………… năm 202</w:t>
      </w:r>
      <w:r w:rsidR="00375098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5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. </w:t>
      </w:r>
    </w:p>
    <w:p w14:paraId="3ABC0BAE" w14:textId="77777777" w:rsidR="007D1860" w:rsidRDefault="00000000" w:rsidP="004B1519">
      <w:pPr>
        <w:spacing w:after="0" w:line="264" w:lineRule="auto"/>
        <w:ind w:firstLine="720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Nội dung, số lượng và tình trạng chất lượng tài liệu bàn giao:</w:t>
      </w:r>
    </w:p>
    <w:p w14:paraId="5B18EBD3" w14:textId="77777777" w:rsidR="007D1860" w:rsidRDefault="007D1860" w:rsidP="004B1519">
      <w:pPr>
        <w:spacing w:after="0" w:line="264" w:lineRule="auto"/>
        <w:ind w:firstLine="720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714"/>
        <w:gridCol w:w="1914"/>
        <w:gridCol w:w="2115"/>
        <w:gridCol w:w="243"/>
        <w:gridCol w:w="2136"/>
        <w:gridCol w:w="2136"/>
        <w:gridCol w:w="30"/>
      </w:tblGrid>
      <w:tr w:rsidR="007D1860" w14:paraId="3E2486B4" w14:textId="77777777">
        <w:trPr>
          <w:gridAfter w:val="1"/>
          <w:wAfter w:w="30" w:type="dxa"/>
          <w:trHeight w:val="962"/>
        </w:trPr>
        <w:tc>
          <w:tcPr>
            <w:tcW w:w="714" w:type="dxa"/>
            <w:vAlign w:val="center"/>
          </w:tcPr>
          <w:p w14:paraId="661BE0C8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>STT</w:t>
            </w:r>
          </w:p>
        </w:tc>
        <w:tc>
          <w:tcPr>
            <w:tcW w:w="1914" w:type="dxa"/>
            <w:vAlign w:val="center"/>
          </w:tcPr>
          <w:p w14:paraId="568B3E68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>Tên tài liệu</w:t>
            </w:r>
          </w:p>
        </w:tc>
        <w:tc>
          <w:tcPr>
            <w:tcW w:w="2358" w:type="dxa"/>
            <w:gridSpan w:val="2"/>
            <w:vAlign w:val="center"/>
          </w:tcPr>
          <w:p w14:paraId="36E60F3F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>Đơn vị tính</w:t>
            </w:r>
          </w:p>
        </w:tc>
        <w:tc>
          <w:tcPr>
            <w:tcW w:w="2136" w:type="dxa"/>
            <w:vAlign w:val="center"/>
          </w:tcPr>
          <w:p w14:paraId="32E3BA35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>Số lượng tài liệu</w:t>
            </w:r>
          </w:p>
        </w:tc>
        <w:tc>
          <w:tcPr>
            <w:tcW w:w="2136" w:type="dxa"/>
            <w:vAlign w:val="center"/>
          </w:tcPr>
          <w:p w14:paraId="656B4052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Tình trạng </w:t>
            </w:r>
          </w:p>
          <w:p w14:paraId="5E8F650D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>chất lượng</w:t>
            </w:r>
          </w:p>
        </w:tc>
      </w:tr>
      <w:tr w:rsidR="007D1860" w14:paraId="071BDE28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1A507F36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  <w:t>A</w:t>
            </w:r>
          </w:p>
        </w:tc>
        <w:tc>
          <w:tcPr>
            <w:tcW w:w="1914" w:type="dxa"/>
            <w:vAlign w:val="center"/>
          </w:tcPr>
          <w:p w14:paraId="1D2CE99A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  <w:t>B</w:t>
            </w:r>
          </w:p>
        </w:tc>
        <w:tc>
          <w:tcPr>
            <w:tcW w:w="2358" w:type="dxa"/>
            <w:gridSpan w:val="2"/>
            <w:vAlign w:val="center"/>
          </w:tcPr>
          <w:p w14:paraId="5F0A6826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  <w:t>C</w:t>
            </w:r>
          </w:p>
        </w:tc>
        <w:tc>
          <w:tcPr>
            <w:tcW w:w="2136" w:type="dxa"/>
            <w:vAlign w:val="center"/>
          </w:tcPr>
          <w:p w14:paraId="2D4A6447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  <w:t>D</w:t>
            </w:r>
          </w:p>
        </w:tc>
        <w:tc>
          <w:tcPr>
            <w:tcW w:w="2136" w:type="dxa"/>
            <w:vAlign w:val="center"/>
          </w:tcPr>
          <w:p w14:paraId="19F5D5E8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  <w:t>E</w:t>
            </w:r>
          </w:p>
        </w:tc>
      </w:tr>
      <w:tr w:rsidR="007D1860" w14:paraId="5270C57B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532652D6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914" w:type="dxa"/>
            <w:vAlign w:val="center"/>
          </w:tcPr>
          <w:p w14:paraId="0044BF53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686C95FC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28C2E5A7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57F0F841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387B17FC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4B54E0CA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914" w:type="dxa"/>
            <w:vAlign w:val="center"/>
          </w:tcPr>
          <w:p w14:paraId="12408ECF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51B3647A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6A228EE2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4AD069E3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346DC55D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6553F550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914" w:type="dxa"/>
            <w:vAlign w:val="center"/>
          </w:tcPr>
          <w:p w14:paraId="60F6E4F0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7AB9B415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413E9538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18EF6E79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32F60951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72395D78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4</w:t>
            </w:r>
          </w:p>
        </w:tc>
        <w:tc>
          <w:tcPr>
            <w:tcW w:w="1914" w:type="dxa"/>
            <w:vAlign w:val="center"/>
          </w:tcPr>
          <w:p w14:paraId="1DC3B8E3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78988C57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0F4CE86F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147DA37F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5017B861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23D03B86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5</w:t>
            </w:r>
          </w:p>
        </w:tc>
        <w:tc>
          <w:tcPr>
            <w:tcW w:w="1914" w:type="dxa"/>
            <w:vAlign w:val="center"/>
          </w:tcPr>
          <w:p w14:paraId="06884805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353F8E1B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623B74AD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1DF80D02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22BE1CA0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390932FC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…</w:t>
            </w:r>
          </w:p>
        </w:tc>
        <w:tc>
          <w:tcPr>
            <w:tcW w:w="1914" w:type="dxa"/>
            <w:vAlign w:val="center"/>
          </w:tcPr>
          <w:p w14:paraId="30F5CDE8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60E90762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66CD2D17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6847BA2C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2636B4DE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725CFC84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…</w:t>
            </w:r>
          </w:p>
        </w:tc>
        <w:tc>
          <w:tcPr>
            <w:tcW w:w="1914" w:type="dxa"/>
            <w:vAlign w:val="center"/>
          </w:tcPr>
          <w:p w14:paraId="74503E59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4574D9D6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2ED5CA2C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5AB9D53F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6CE936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dxa"/>
            <w:gridSpan w:val="3"/>
          </w:tcPr>
          <w:p w14:paraId="1BC58078" w14:textId="77777777" w:rsidR="007D1860" w:rsidRDefault="007D186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</w:pPr>
          </w:p>
          <w:p w14:paraId="20141EF9" w14:textId="42379F82" w:rsidR="007D1860" w:rsidRPr="00BE4B23" w:rsidRDefault="003F3F13" w:rsidP="00BE4B23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>Đại diện bên bàn giao</w:t>
            </w:r>
          </w:p>
          <w:p w14:paraId="3EF4FA92" w14:textId="515BAFB4" w:rsidR="007D1860" w:rsidRDefault="0000000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 w:val="0"/>
                <w:i/>
                <w:iCs/>
                <w:sz w:val="28"/>
                <w:szCs w:val="28"/>
                <w:lang w:eastAsia="zh-CN"/>
              </w:rPr>
              <w:t>(</w:t>
            </w:r>
            <w:r w:rsidR="003F3F13">
              <w:rPr>
                <w:rFonts w:ascii="Times New Roman" w:eastAsia="Times New Roman" w:hAnsi="Times New Roman"/>
                <w:b w:val="0"/>
                <w:i/>
                <w:iCs/>
                <w:sz w:val="28"/>
                <w:szCs w:val="28"/>
                <w:lang w:eastAsia="zh-CN"/>
              </w:rPr>
              <w:t>Ký</w:t>
            </w:r>
            <w:r>
              <w:rPr>
                <w:rFonts w:ascii="Times New Roman" w:eastAsia="Times New Roman" w:hAnsi="Times New Roman"/>
                <w:b w:val="0"/>
                <w:i/>
                <w:iCs/>
                <w:sz w:val="28"/>
                <w:szCs w:val="28"/>
                <w:lang w:eastAsia="zh-CN"/>
              </w:rPr>
              <w:t>, ghi rõ họ tên</w:t>
            </w:r>
            <w:r w:rsidR="00124A45">
              <w:rPr>
                <w:rFonts w:ascii="Times New Roman" w:eastAsia="Times New Roman" w:hAnsi="Times New Roman"/>
                <w:b w:val="0"/>
                <w:i/>
                <w:iCs/>
                <w:sz w:val="28"/>
                <w:szCs w:val="28"/>
                <w:lang w:eastAsia="zh-CN"/>
              </w:rPr>
              <w:t>, đóng dấu</w:t>
            </w:r>
            <w:r>
              <w:rPr>
                <w:rFonts w:ascii="Times New Roman" w:eastAsia="Times New Roman" w:hAnsi="Times New Roman"/>
                <w:b w:val="0"/>
                <w:i/>
                <w:i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4545" w:type="dxa"/>
            <w:gridSpan w:val="4"/>
          </w:tcPr>
          <w:p w14:paraId="573D81CA" w14:textId="77777777" w:rsidR="007D1860" w:rsidRDefault="007D186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</w:pPr>
          </w:p>
          <w:p w14:paraId="4B962B13" w14:textId="77777777" w:rsidR="00124A45" w:rsidRDefault="003F3F13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>Đại diện bên nhận bàn giao</w:t>
            </w:r>
            <w:r w:rsidRPr="00BE4B23" w:rsidDel="003F3F1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14:paraId="61C5660F" w14:textId="11C4F275" w:rsidR="007D1860" w:rsidRDefault="0000000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 w:val="0"/>
                <w:i/>
                <w:iCs/>
                <w:sz w:val="28"/>
                <w:szCs w:val="28"/>
                <w:lang w:eastAsia="zh-CN"/>
              </w:rPr>
              <w:t>(</w:t>
            </w:r>
            <w:r w:rsidR="003F3F13">
              <w:rPr>
                <w:rFonts w:ascii="Times New Roman" w:eastAsia="SimSun" w:hAnsi="Times New Roman"/>
                <w:b w:val="0"/>
                <w:i/>
                <w:iCs/>
                <w:color w:val="000000"/>
                <w:kern w:val="0"/>
                <w:sz w:val="28"/>
                <w:szCs w:val="28"/>
                <w:lang w:eastAsia="zh-CN" w:bidi="ar"/>
              </w:rPr>
              <w:t>K</w:t>
            </w:r>
            <w:r>
              <w:rPr>
                <w:rFonts w:ascii="Times New Roman" w:eastAsia="SimSun" w:hAnsi="Times New Roman"/>
                <w:b w:val="0"/>
                <w:i/>
                <w:iCs/>
                <w:color w:val="000000"/>
                <w:kern w:val="0"/>
                <w:sz w:val="28"/>
                <w:szCs w:val="28"/>
                <w:lang w:eastAsia="zh-CN" w:bidi="ar"/>
              </w:rPr>
              <w:t>ý, ghi rõ họ tên, đóng dấu)</w:t>
            </w:r>
          </w:p>
        </w:tc>
      </w:tr>
    </w:tbl>
    <w:p w14:paraId="49E2590B" w14:textId="77777777" w:rsidR="007D1860" w:rsidRDefault="007D1860">
      <w:pPr>
        <w:spacing w:before="120"/>
        <w:ind w:firstLine="720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</w:p>
    <w:p w14:paraId="0B7ED3A4" w14:textId="77777777" w:rsidR="007D1860" w:rsidRDefault="007D1860"/>
    <w:sectPr w:rsidR="007D1860">
      <w:pgSz w:w="11906" w:h="16838"/>
      <w:pgMar w:top="1134" w:right="1134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C33C" w14:textId="77777777" w:rsidR="003C1673" w:rsidRDefault="003C1673">
      <w:pPr>
        <w:spacing w:line="240" w:lineRule="auto"/>
      </w:pPr>
      <w:r>
        <w:separator/>
      </w:r>
    </w:p>
  </w:endnote>
  <w:endnote w:type="continuationSeparator" w:id="0">
    <w:p w14:paraId="159D6DB4" w14:textId="77777777" w:rsidR="003C1673" w:rsidRDefault="003C1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9DE7" w14:textId="77777777" w:rsidR="003C1673" w:rsidRDefault="003C1673">
      <w:pPr>
        <w:spacing w:after="0"/>
      </w:pPr>
      <w:r>
        <w:separator/>
      </w:r>
    </w:p>
  </w:footnote>
  <w:footnote w:type="continuationSeparator" w:id="0">
    <w:p w14:paraId="7249B525" w14:textId="77777777" w:rsidR="003C1673" w:rsidRDefault="003C16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94528039">
    <w:abstractNumId w:val="9"/>
  </w:num>
  <w:num w:numId="2" w16cid:durableId="180901163">
    <w:abstractNumId w:val="7"/>
  </w:num>
  <w:num w:numId="3" w16cid:durableId="1546870970">
    <w:abstractNumId w:val="6"/>
  </w:num>
  <w:num w:numId="4" w16cid:durableId="1773352933">
    <w:abstractNumId w:val="5"/>
  </w:num>
  <w:num w:numId="5" w16cid:durableId="1557626176">
    <w:abstractNumId w:val="4"/>
  </w:num>
  <w:num w:numId="6" w16cid:durableId="1360938227">
    <w:abstractNumId w:val="8"/>
  </w:num>
  <w:num w:numId="7" w16cid:durableId="1848717067">
    <w:abstractNumId w:val="3"/>
  </w:num>
  <w:num w:numId="8" w16cid:durableId="1923680301">
    <w:abstractNumId w:val="2"/>
  </w:num>
  <w:num w:numId="9" w16cid:durableId="1761871333">
    <w:abstractNumId w:val="1"/>
  </w:num>
  <w:num w:numId="10" w16cid:durableId="161402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001ECF"/>
    <w:rsid w:val="00050A31"/>
    <w:rsid w:val="000716D2"/>
    <w:rsid w:val="00071AAB"/>
    <w:rsid w:val="000B76C4"/>
    <w:rsid w:val="000C4155"/>
    <w:rsid w:val="000C5610"/>
    <w:rsid w:val="000D3E6B"/>
    <w:rsid w:val="000E6552"/>
    <w:rsid w:val="000F3A4F"/>
    <w:rsid w:val="000F59AC"/>
    <w:rsid w:val="00124A45"/>
    <w:rsid w:val="00134068"/>
    <w:rsid w:val="001364FE"/>
    <w:rsid w:val="001368DD"/>
    <w:rsid w:val="00137E75"/>
    <w:rsid w:val="00147DB3"/>
    <w:rsid w:val="001518A5"/>
    <w:rsid w:val="001652B0"/>
    <w:rsid w:val="00170095"/>
    <w:rsid w:val="00170E4F"/>
    <w:rsid w:val="001743F4"/>
    <w:rsid w:val="00187C33"/>
    <w:rsid w:val="001936B7"/>
    <w:rsid w:val="00196AB1"/>
    <w:rsid w:val="001F5F82"/>
    <w:rsid w:val="00201333"/>
    <w:rsid w:val="00210FA7"/>
    <w:rsid w:val="00216417"/>
    <w:rsid w:val="0026631D"/>
    <w:rsid w:val="002B046F"/>
    <w:rsid w:val="002C2F53"/>
    <w:rsid w:val="0033518C"/>
    <w:rsid w:val="003437C2"/>
    <w:rsid w:val="00375098"/>
    <w:rsid w:val="00377186"/>
    <w:rsid w:val="003A1C03"/>
    <w:rsid w:val="003C1673"/>
    <w:rsid w:val="003C33C9"/>
    <w:rsid w:val="003D58DC"/>
    <w:rsid w:val="003E557B"/>
    <w:rsid w:val="003F3F13"/>
    <w:rsid w:val="00414627"/>
    <w:rsid w:val="00425D63"/>
    <w:rsid w:val="00441CC3"/>
    <w:rsid w:val="004643D8"/>
    <w:rsid w:val="00497C24"/>
    <w:rsid w:val="004B1519"/>
    <w:rsid w:val="004C7BA5"/>
    <w:rsid w:val="004E7628"/>
    <w:rsid w:val="004F48F2"/>
    <w:rsid w:val="005149B1"/>
    <w:rsid w:val="005647F2"/>
    <w:rsid w:val="005662D1"/>
    <w:rsid w:val="00573A09"/>
    <w:rsid w:val="005A4526"/>
    <w:rsid w:val="005A7F3C"/>
    <w:rsid w:val="005C1B16"/>
    <w:rsid w:val="005E53D0"/>
    <w:rsid w:val="006002EB"/>
    <w:rsid w:val="00600EAE"/>
    <w:rsid w:val="006128EF"/>
    <w:rsid w:val="006264B4"/>
    <w:rsid w:val="00643033"/>
    <w:rsid w:val="00644CC3"/>
    <w:rsid w:val="00661468"/>
    <w:rsid w:val="006649F0"/>
    <w:rsid w:val="0067245D"/>
    <w:rsid w:val="006840A5"/>
    <w:rsid w:val="0068470E"/>
    <w:rsid w:val="00695DCD"/>
    <w:rsid w:val="006A05CC"/>
    <w:rsid w:val="006A35A7"/>
    <w:rsid w:val="007152D7"/>
    <w:rsid w:val="00746C14"/>
    <w:rsid w:val="00766426"/>
    <w:rsid w:val="007C2C59"/>
    <w:rsid w:val="007D1860"/>
    <w:rsid w:val="00801F23"/>
    <w:rsid w:val="008356A2"/>
    <w:rsid w:val="00837632"/>
    <w:rsid w:val="0085640F"/>
    <w:rsid w:val="008567AA"/>
    <w:rsid w:val="00892712"/>
    <w:rsid w:val="008A680A"/>
    <w:rsid w:val="008B0BB0"/>
    <w:rsid w:val="008D184B"/>
    <w:rsid w:val="008E6C4B"/>
    <w:rsid w:val="008F18C0"/>
    <w:rsid w:val="00907648"/>
    <w:rsid w:val="00930FDE"/>
    <w:rsid w:val="00984C93"/>
    <w:rsid w:val="00987CE1"/>
    <w:rsid w:val="0099405C"/>
    <w:rsid w:val="009A4692"/>
    <w:rsid w:val="009C2B62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75D84"/>
    <w:rsid w:val="00BB7C2B"/>
    <w:rsid w:val="00BC1664"/>
    <w:rsid w:val="00BC2546"/>
    <w:rsid w:val="00BE4B23"/>
    <w:rsid w:val="00C05085"/>
    <w:rsid w:val="00C1593D"/>
    <w:rsid w:val="00C46050"/>
    <w:rsid w:val="00C56C7E"/>
    <w:rsid w:val="00C776A4"/>
    <w:rsid w:val="00CA2C6C"/>
    <w:rsid w:val="00CB773C"/>
    <w:rsid w:val="00CC0600"/>
    <w:rsid w:val="00CC78AC"/>
    <w:rsid w:val="00CF7953"/>
    <w:rsid w:val="00D07232"/>
    <w:rsid w:val="00D10245"/>
    <w:rsid w:val="00D21BDD"/>
    <w:rsid w:val="00D638EB"/>
    <w:rsid w:val="00D65F07"/>
    <w:rsid w:val="00D92BB7"/>
    <w:rsid w:val="00DC76D2"/>
    <w:rsid w:val="00DD30ED"/>
    <w:rsid w:val="00E16612"/>
    <w:rsid w:val="00E21480"/>
    <w:rsid w:val="00E64C21"/>
    <w:rsid w:val="00E85B61"/>
    <w:rsid w:val="00EC24C6"/>
    <w:rsid w:val="00EF2933"/>
    <w:rsid w:val="00F05146"/>
    <w:rsid w:val="00F1115D"/>
    <w:rsid w:val="00F14213"/>
    <w:rsid w:val="00F3513C"/>
    <w:rsid w:val="00F465C5"/>
    <w:rsid w:val="00F5180D"/>
    <w:rsid w:val="00F51B21"/>
    <w:rsid w:val="00F51D87"/>
    <w:rsid w:val="00F8455C"/>
    <w:rsid w:val="24001ECF"/>
    <w:rsid w:val="475B64DE"/>
    <w:rsid w:val="53E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1CE0B"/>
  <w15:docId w15:val="{3AA22CA2-7182-464A-9683-34081ED3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6" w:qFormat="1"/>
    <w:lsdException w:name="index 7" w:qFormat="1"/>
    <w:lsdException w:name="index 9" w:qFormat="1"/>
    <w:lsdException w:name="toc 4" w:qFormat="1"/>
    <w:lsdException w:name="toc 8" w:qFormat="1"/>
    <w:lsdException w:name="Normal Indent" w:qFormat="1"/>
    <w:lsdException w:name="footnote text" w:qFormat="1"/>
    <w:lsdException w:name="header" w:qFormat="1"/>
    <w:lsdException w:name="index heading" w:qFormat="1"/>
    <w:lsdException w:name="caption" w:semiHidden="1" w:unhideWhenUsed="1" w:qFormat="1"/>
    <w:lsdException w:name="envelope return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 Bullet" w:qFormat="1"/>
    <w:lsdException w:name="List Number" w:qFormat="1"/>
    <w:lsdException w:name="List Bullet 2" w:qFormat="1"/>
    <w:lsdException w:name="List Bullet 4" w:qFormat="1"/>
    <w:lsdException w:name="Title" w:qFormat="1"/>
    <w:lsdException w:name="Closing" w:qFormat="1"/>
    <w:lsdException w:name="Default Paragraph Font" w:semiHidden="1"/>
    <w:lsdException w:name="Body Text" w:qFormat="1"/>
    <w:lsdException w:name="Body Text Indent" w:qFormat="1"/>
    <w:lsdException w:name="List Continue 2" w:qFormat="1"/>
    <w:lsdException w:name="List Continue 4" w:qFormat="1"/>
    <w:lsdException w:name="List Continue 5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ode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 w:qFormat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/>
    <w:lsdException w:name="Table List 3" w:semiHidden="1" w:unhideWhenUsed="1" w:qFormat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/>
    <w:lsdException w:name="Medium Grid 2" w:uiPriority="68" w:qFormat="1"/>
    <w:lsdException w:name="Medium Grid 3" w:uiPriority="69"/>
    <w:lsdException w:name="Dark List" w:uiPriority="70" w:qFormat="1"/>
    <w:lsdException w:name="Colorful Shading" w:uiPriority="71" w:qFormat="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/>
    <w:lsdException w:name="Colorful Shading Accent 1" w:uiPriority="71" w:qFormat="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 w:qFormat="1"/>
    <w:lsdException w:name="Medium List 2 Accent 3" w:uiPriority="66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Revision">
    <w:name w:val="Revision"/>
    <w:hidden/>
    <w:uiPriority w:val="99"/>
    <w:unhideWhenUsed/>
    <w:rsid w:val="003F3F1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Vân Trịnh</dc:creator>
  <cp:lastModifiedBy>Đoàn Thị Việt Mỹ</cp:lastModifiedBy>
  <cp:revision>2</cp:revision>
  <dcterms:created xsi:type="dcterms:W3CDTF">2025-10-30T07:23:00Z</dcterms:created>
  <dcterms:modified xsi:type="dcterms:W3CDTF">2025-10-30T07:23:00Z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840B66240695471C845965261A3537A8_11</vt:lpwstr>
  </property>
</Properties>
</file>