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FC4B" w14:textId="77777777" w:rsidR="007D1860" w:rsidRDefault="00000000">
      <w:pPr>
        <w:pStyle w:val="BodyText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Phụ lục I</w:t>
      </w:r>
      <w:r>
        <w:rPr>
          <w:rFonts w:ascii="Times New Roman" w:eastAsia="Times New Roman" w:hAnsi="Times New Roman"/>
          <w:b/>
          <w:sz w:val="28"/>
          <w:szCs w:val="28"/>
        </w:rPr>
        <w:t>II</w:t>
      </w:r>
    </w:p>
    <w:p w14:paraId="11B96F8A" w14:textId="77777777" w:rsidR="007D1860" w:rsidRDefault="00000000">
      <w:pPr>
        <w:pStyle w:val="BodyText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MẪU BIÊN BẢN </w:t>
      </w:r>
      <w:r>
        <w:rPr>
          <w:rFonts w:ascii="Times New Roman" w:eastAsia="Times New Roman" w:hAnsi="Times New Roman"/>
          <w:b/>
          <w:sz w:val="28"/>
          <w:szCs w:val="28"/>
        </w:rPr>
        <w:t>BÀN GIAO TÀI LIỆU</w:t>
      </w:r>
    </w:p>
    <w:p w14:paraId="40686A4F" w14:textId="6A6DB82F" w:rsidR="003D11B4" w:rsidRPr="003D11B4" w:rsidRDefault="003D11B4" w:rsidP="003D11B4">
      <w:pPr>
        <w:pStyle w:val="BodyText"/>
        <w:widowControl w:val="0"/>
        <w:autoSpaceDE w:val="0"/>
        <w:autoSpaceDN w:val="0"/>
        <w:ind w:left="1540" w:right="1540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3D11B4">
        <w:rPr>
          <w:rFonts w:ascii="Times New Roman" w:eastAsia="Times New Roman" w:hAnsi="Times New Roman"/>
          <w:b/>
          <w:sz w:val="28"/>
          <w:szCs w:val="28"/>
          <w:lang w:val="vi-VN"/>
        </w:rPr>
        <w:t>TỔNG ĐIỀU TRA KINH TẾ NĂM 2026</w:t>
      </w:r>
    </w:p>
    <w:p w14:paraId="1904D6D9" w14:textId="2A571BF9" w:rsidR="00ED1EB4" w:rsidRPr="00BD752C" w:rsidRDefault="00ED1EB4" w:rsidP="00ED1EB4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BD752C">
        <w:rPr>
          <w:rFonts w:ascii="Times New Roman" w:hAnsi="Times New Roman"/>
          <w:bCs/>
          <w:i/>
          <w:iCs/>
          <w:sz w:val="28"/>
          <w:szCs w:val="28"/>
        </w:rPr>
        <w:t>(Ban hành kèm theo Công văn số      /</w:t>
      </w:r>
      <w:r w:rsidRPr="00B057C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TTT-CTK</w:t>
      </w:r>
      <w:r w:rsidRPr="00BD752C">
        <w:rPr>
          <w:rFonts w:ascii="Times New Roman" w:hAnsi="Times New Roman"/>
          <w:bCs/>
          <w:i/>
          <w:iCs/>
          <w:sz w:val="28"/>
          <w:szCs w:val="28"/>
        </w:rPr>
        <w:t xml:space="preserve"> ngày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 </w:t>
      </w:r>
      <w:r w:rsidRPr="00BD752C">
        <w:rPr>
          <w:rFonts w:ascii="Times New Roman" w:hAnsi="Times New Roman"/>
          <w:bCs/>
          <w:i/>
          <w:iCs/>
          <w:sz w:val="28"/>
          <w:szCs w:val="28"/>
        </w:rPr>
        <w:t xml:space="preserve">    /      /2026</w:t>
      </w:r>
    </w:p>
    <w:p w14:paraId="69B30F1B" w14:textId="59E97530" w:rsidR="00ED1EB4" w:rsidRPr="00ED1EB4" w:rsidRDefault="00524C50" w:rsidP="00ED1EB4">
      <w:pPr>
        <w:pStyle w:val="BodyText"/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524C50">
        <w:rPr>
          <w:rFonts w:ascii="Times New Roman" w:hAnsi="Times New Roman"/>
          <w:bCs/>
          <w:i/>
          <w:iCs/>
          <w:sz w:val="28"/>
          <w:szCs w:val="28"/>
        </w:rPr>
        <w:t>của Tổ thường trực Tổng điều tra kinh tế năm 2026</w:t>
      </w:r>
      <w:r w:rsidR="00ED1EB4" w:rsidRPr="00ED1EB4">
        <w:rPr>
          <w:rFonts w:ascii="Times New Roman" w:hAnsi="Times New Roman"/>
          <w:bCs/>
          <w:i/>
          <w:iCs/>
          <w:sz w:val="28"/>
          <w:szCs w:val="28"/>
        </w:rPr>
        <w:t>)</w:t>
      </w:r>
    </w:p>
    <w:p w14:paraId="76FD7FC9" w14:textId="31A711D0" w:rsidR="007D1860" w:rsidRDefault="007D1860" w:rsidP="003D11B4">
      <w:pPr>
        <w:pStyle w:val="BodyText"/>
        <w:spacing w:after="0" w:line="240" w:lineRule="auto"/>
        <w:jc w:val="center"/>
      </w:pPr>
    </w:p>
    <w:tbl>
      <w:tblPr>
        <w:tblStyle w:val="TableGrid"/>
        <w:tblW w:w="10080" w:type="dxa"/>
        <w:tblInd w:w="-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85"/>
      </w:tblGrid>
      <w:tr w:rsidR="007D1860" w14:paraId="74F10401" w14:textId="77777777">
        <w:tc>
          <w:tcPr>
            <w:tcW w:w="4395" w:type="dxa"/>
          </w:tcPr>
          <w:p w14:paraId="761C48BD" w14:textId="5B7A26C1" w:rsidR="007D1860" w:rsidRDefault="00000000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eastAsia="Times New Roman" w:hAnsi="Times New Roman"/>
                <w:b w:val="0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bCs w:val="0"/>
                <w:sz w:val="26"/>
                <w:szCs w:val="26"/>
                <w:lang w:eastAsia="zh-CN"/>
              </w:rPr>
              <w:t xml:space="preserve">BAN CHỈ ĐẠO TỔNG ĐIỀU TRA </w:t>
            </w:r>
            <w:r w:rsidR="003D11B4" w:rsidRPr="003D11B4">
              <w:rPr>
                <w:rFonts w:ascii="Times New Roman" w:eastAsia="Times New Roman" w:hAnsi="Times New Roman"/>
                <w:bCs w:val="0"/>
                <w:sz w:val="28"/>
                <w:szCs w:val="28"/>
                <w:lang w:val="vi-VN"/>
              </w:rPr>
              <w:t>KINH TẾ NĂM 2026</w:t>
            </w:r>
          </w:p>
        </w:tc>
        <w:tc>
          <w:tcPr>
            <w:tcW w:w="5685" w:type="dxa"/>
          </w:tcPr>
          <w:p w14:paraId="361F6B47" w14:textId="77777777" w:rsidR="007D1860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14:paraId="6E635CEE" w14:textId="77777777" w:rsidR="007D1860" w:rsidRDefault="00000000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eastAsia="Times New Roman" w:hAnsi="Times New Roman"/>
                <w:b w:val="0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89E97C" wp14:editId="14CF08A6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224155</wp:posOffset>
                      </wp:positionV>
                      <wp:extent cx="1943735" cy="0"/>
                      <wp:effectExtent l="0" t="4445" r="0" b="508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A4A8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4.1pt;margin-top:17.65pt;width:153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Độc lập - Tự do - Hạnh phúc</w:t>
            </w:r>
          </w:p>
        </w:tc>
      </w:tr>
    </w:tbl>
    <w:p w14:paraId="5D3389C8" w14:textId="77777777" w:rsidR="007D1860" w:rsidRDefault="00000000">
      <w:r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B9089" wp14:editId="3634B581">
                <wp:simplePos x="0" y="0"/>
                <wp:positionH relativeFrom="column">
                  <wp:posOffset>492125</wp:posOffset>
                </wp:positionH>
                <wp:positionV relativeFrom="paragraph">
                  <wp:posOffset>9525</wp:posOffset>
                </wp:positionV>
                <wp:extent cx="899795" cy="0"/>
                <wp:effectExtent l="0" t="4445" r="0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C9CD3" id="AutoShape 3" o:spid="_x0000_s1026" type="#_x0000_t32" style="position:absolute;margin-left:38.75pt;margin-top:.75pt;width:70.8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"/>
            </w:pict>
          </mc:Fallback>
        </mc:AlternateContent>
      </w:r>
    </w:p>
    <w:p w14:paraId="1D399B65" w14:textId="77777777" w:rsidR="007D1860" w:rsidRDefault="00000000">
      <w:pPr>
        <w:widowControl w:val="0"/>
        <w:autoSpaceDE w:val="0"/>
        <w:autoSpaceDN w:val="0"/>
        <w:spacing w:after="0" w:line="240" w:lineRule="auto"/>
        <w:jc w:val="center"/>
      </w:pPr>
      <w:r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 w:bidi="ar"/>
        </w:rPr>
        <w:t xml:space="preserve">BIÊN BẢN BÀN GIAO TÀI LIỆU </w:t>
      </w:r>
    </w:p>
    <w:p w14:paraId="35F3C4E7" w14:textId="55AB3726" w:rsidR="007D1860" w:rsidRPr="003D11B4" w:rsidRDefault="003D11B4" w:rsidP="003D11B4">
      <w:pPr>
        <w:pStyle w:val="BodyText"/>
        <w:widowControl w:val="0"/>
        <w:autoSpaceDE w:val="0"/>
        <w:autoSpaceDN w:val="0"/>
        <w:ind w:left="1540" w:right="15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11B4">
        <w:rPr>
          <w:rFonts w:ascii="Times New Roman" w:eastAsia="Times New Roman" w:hAnsi="Times New Roman"/>
          <w:b/>
          <w:sz w:val="28"/>
          <w:szCs w:val="28"/>
          <w:lang w:val="vi-VN"/>
        </w:rPr>
        <w:t>TỔNG ĐIỀU TRA KINH TẾ NĂM 2026</w:t>
      </w:r>
    </w:p>
    <w:p w14:paraId="63D5B39F" w14:textId="77777777" w:rsidR="007D1860" w:rsidRDefault="00000000" w:rsidP="004B1519">
      <w:pPr>
        <w:spacing w:after="0" w:line="264" w:lineRule="auto"/>
        <w:ind w:firstLine="720"/>
      </w:pP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Giữa Đoàn nghiệm thu Ban Chỉ đạo Tổng điều tra…………………. </w:t>
      </w:r>
    </w:p>
    <w:p w14:paraId="1858D592" w14:textId="77777777" w:rsidR="007D1860" w:rsidRDefault="00000000" w:rsidP="004B1519">
      <w:pPr>
        <w:spacing w:after="0" w:line="264" w:lineRule="auto"/>
        <w:ind w:firstLine="720"/>
      </w:pP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với Ban Chỉ đạo Tổng điều tra……</w:t>
      </w:r>
      <w:proofErr w:type="gramStart"/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…..</w:t>
      </w:r>
      <w:proofErr w:type="gramEnd"/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……… </w:t>
      </w:r>
    </w:p>
    <w:p w14:paraId="230610B7" w14:textId="71F0CD4E" w:rsidR="007D1860" w:rsidRDefault="00000000" w:rsidP="004B1519">
      <w:pPr>
        <w:spacing w:after="0" w:line="264" w:lineRule="auto"/>
        <w:ind w:firstLine="720"/>
      </w:pP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………………..., ngày ………… tháng ………… năm 202</w:t>
      </w:r>
      <w:r w:rsidR="003D11B4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6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. </w:t>
      </w:r>
    </w:p>
    <w:p w14:paraId="3ABC0BAE" w14:textId="77777777" w:rsidR="007D1860" w:rsidRDefault="00000000" w:rsidP="004B1519">
      <w:pPr>
        <w:spacing w:after="0" w:line="264" w:lineRule="auto"/>
        <w:ind w:firstLine="720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Nội dung, số lượng và tình trạng chất lượng tài liệu bàn giao:</w:t>
      </w:r>
    </w:p>
    <w:p w14:paraId="5B18EBD3" w14:textId="77777777" w:rsidR="007D1860" w:rsidRDefault="007D1860" w:rsidP="004B1519">
      <w:pPr>
        <w:spacing w:after="0" w:line="264" w:lineRule="auto"/>
        <w:ind w:firstLine="720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714"/>
        <w:gridCol w:w="1914"/>
        <w:gridCol w:w="2115"/>
        <w:gridCol w:w="243"/>
        <w:gridCol w:w="2136"/>
        <w:gridCol w:w="2136"/>
        <w:gridCol w:w="30"/>
      </w:tblGrid>
      <w:tr w:rsidR="007D1860" w14:paraId="3E2486B4" w14:textId="77777777">
        <w:trPr>
          <w:gridAfter w:val="1"/>
          <w:wAfter w:w="30" w:type="dxa"/>
          <w:trHeight w:val="962"/>
        </w:trPr>
        <w:tc>
          <w:tcPr>
            <w:tcW w:w="714" w:type="dxa"/>
            <w:vAlign w:val="center"/>
          </w:tcPr>
          <w:p w14:paraId="661BE0C8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  <w:t>STT</w:t>
            </w:r>
          </w:p>
        </w:tc>
        <w:tc>
          <w:tcPr>
            <w:tcW w:w="1914" w:type="dxa"/>
            <w:vAlign w:val="center"/>
          </w:tcPr>
          <w:p w14:paraId="568B3E68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  <w:t>Tên tài liệu</w:t>
            </w:r>
          </w:p>
        </w:tc>
        <w:tc>
          <w:tcPr>
            <w:tcW w:w="2358" w:type="dxa"/>
            <w:gridSpan w:val="2"/>
            <w:vAlign w:val="center"/>
          </w:tcPr>
          <w:p w14:paraId="36E60F3F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  <w:t>Đơn vị tính</w:t>
            </w:r>
          </w:p>
        </w:tc>
        <w:tc>
          <w:tcPr>
            <w:tcW w:w="2136" w:type="dxa"/>
            <w:vAlign w:val="center"/>
          </w:tcPr>
          <w:p w14:paraId="32E3BA35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  <w:t>Số lượng tài liệu</w:t>
            </w:r>
          </w:p>
        </w:tc>
        <w:tc>
          <w:tcPr>
            <w:tcW w:w="2136" w:type="dxa"/>
            <w:vAlign w:val="center"/>
          </w:tcPr>
          <w:p w14:paraId="7AFD8E4D" w14:textId="77777777" w:rsidR="007D1860" w:rsidRDefault="00C8359D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  <w:t>Loại tài liệu</w:t>
            </w:r>
          </w:p>
          <w:p w14:paraId="5E8F650D" w14:textId="0ECCE3F0" w:rsidR="00C8359D" w:rsidRDefault="00C8359D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6"/>
                <w:szCs w:val="26"/>
                <w:lang w:eastAsia="zh-CN" w:bidi="ar"/>
              </w:rPr>
              <w:t>(Bản mềm, bản cứng)</w:t>
            </w:r>
          </w:p>
        </w:tc>
      </w:tr>
      <w:tr w:rsidR="007D1860" w14:paraId="071BDE28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1A507F36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  <w:t>A</w:t>
            </w:r>
          </w:p>
        </w:tc>
        <w:tc>
          <w:tcPr>
            <w:tcW w:w="1914" w:type="dxa"/>
            <w:vAlign w:val="center"/>
          </w:tcPr>
          <w:p w14:paraId="1D2CE99A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  <w:t>B</w:t>
            </w:r>
          </w:p>
        </w:tc>
        <w:tc>
          <w:tcPr>
            <w:tcW w:w="2358" w:type="dxa"/>
            <w:gridSpan w:val="2"/>
            <w:vAlign w:val="center"/>
          </w:tcPr>
          <w:p w14:paraId="5F0A6826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  <w:t>C</w:t>
            </w:r>
          </w:p>
        </w:tc>
        <w:tc>
          <w:tcPr>
            <w:tcW w:w="2136" w:type="dxa"/>
            <w:vAlign w:val="center"/>
          </w:tcPr>
          <w:p w14:paraId="2D4A6447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  <w:t>D</w:t>
            </w:r>
          </w:p>
        </w:tc>
        <w:tc>
          <w:tcPr>
            <w:tcW w:w="2136" w:type="dxa"/>
            <w:vAlign w:val="center"/>
          </w:tcPr>
          <w:p w14:paraId="19F5D5E8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sz w:val="26"/>
                <w:szCs w:val="26"/>
                <w:lang w:eastAsia="zh-CN" w:bidi="ar"/>
              </w:rPr>
              <w:t>E</w:t>
            </w:r>
          </w:p>
        </w:tc>
      </w:tr>
      <w:tr w:rsidR="007D1860" w14:paraId="5270C57B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532652D6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914" w:type="dxa"/>
            <w:vAlign w:val="center"/>
          </w:tcPr>
          <w:p w14:paraId="0044BF53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686C95FC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28C2E5A7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57F0F841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</w:tr>
      <w:tr w:rsidR="007D1860" w14:paraId="387B17FC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4B54E0CA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914" w:type="dxa"/>
            <w:vAlign w:val="center"/>
          </w:tcPr>
          <w:p w14:paraId="12408ECF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51B3647A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6A228EE2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4AD069E3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</w:tr>
      <w:tr w:rsidR="007D1860" w14:paraId="346DC55D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6553F550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  <w:t>3</w:t>
            </w:r>
          </w:p>
        </w:tc>
        <w:tc>
          <w:tcPr>
            <w:tcW w:w="1914" w:type="dxa"/>
            <w:vAlign w:val="center"/>
          </w:tcPr>
          <w:p w14:paraId="60F6E4F0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7AB9B415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413E9538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18EF6E79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</w:tr>
      <w:tr w:rsidR="007D1860" w14:paraId="32F60951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72395D78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  <w:t>4</w:t>
            </w:r>
          </w:p>
        </w:tc>
        <w:tc>
          <w:tcPr>
            <w:tcW w:w="1914" w:type="dxa"/>
            <w:vAlign w:val="center"/>
          </w:tcPr>
          <w:p w14:paraId="1DC3B8E3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78988C57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0F4CE86F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147DA37F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</w:tr>
      <w:tr w:rsidR="007D1860" w14:paraId="5017B861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23D03B86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  <w:t>5</w:t>
            </w:r>
          </w:p>
        </w:tc>
        <w:tc>
          <w:tcPr>
            <w:tcW w:w="1914" w:type="dxa"/>
            <w:vAlign w:val="center"/>
          </w:tcPr>
          <w:p w14:paraId="06884805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353F8E1B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623B74AD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1DF80D02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</w:tr>
      <w:tr w:rsidR="007D1860" w14:paraId="22BE1CA0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390932FC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  <w:t>…</w:t>
            </w:r>
          </w:p>
        </w:tc>
        <w:tc>
          <w:tcPr>
            <w:tcW w:w="1914" w:type="dxa"/>
            <w:vAlign w:val="center"/>
          </w:tcPr>
          <w:p w14:paraId="30F5CDE8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60E90762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66CD2D17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6847BA2C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</w:tr>
      <w:tr w:rsidR="007D1860" w14:paraId="2636B4DE" w14:textId="77777777">
        <w:trPr>
          <w:gridAfter w:val="1"/>
          <w:wAfter w:w="30" w:type="dxa"/>
          <w:trHeight w:val="454"/>
        </w:trPr>
        <w:tc>
          <w:tcPr>
            <w:tcW w:w="714" w:type="dxa"/>
            <w:vAlign w:val="center"/>
          </w:tcPr>
          <w:p w14:paraId="725CFC84" w14:textId="77777777" w:rsidR="007D1860" w:rsidRDefault="0000000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  <w:t>…</w:t>
            </w:r>
          </w:p>
        </w:tc>
        <w:tc>
          <w:tcPr>
            <w:tcW w:w="1914" w:type="dxa"/>
            <w:vAlign w:val="center"/>
          </w:tcPr>
          <w:p w14:paraId="74503E59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4574D9D6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2ED5CA2C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136" w:type="dxa"/>
            <w:vAlign w:val="center"/>
          </w:tcPr>
          <w:p w14:paraId="5AB9D53F" w14:textId="77777777" w:rsidR="007D1860" w:rsidRDefault="007D1860" w:rsidP="004B1519">
            <w:pPr>
              <w:widowControl/>
              <w:spacing w:after="0" w:line="264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 w:bidi="ar"/>
              </w:rPr>
            </w:pPr>
          </w:p>
        </w:tc>
      </w:tr>
      <w:tr w:rsidR="007D1860" w14:paraId="6CE936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dxa"/>
            <w:gridSpan w:val="3"/>
          </w:tcPr>
          <w:p w14:paraId="1BC58078" w14:textId="77777777" w:rsidR="007D1860" w:rsidRDefault="007D1860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</w:pPr>
          </w:p>
          <w:p w14:paraId="02DE2A94" w14:textId="77777777" w:rsidR="007D1860" w:rsidRDefault="00000000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  <w:t xml:space="preserve">Đoàn nghiệm thu Ban Chỉ đạo </w:t>
            </w:r>
          </w:p>
          <w:p w14:paraId="20141EF9" w14:textId="22F5099B" w:rsidR="007D1860" w:rsidRDefault="00000000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  <w:t>TĐT</w:t>
            </w:r>
            <w:r w:rsidR="003D11B4"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  <w:t>KT</w:t>
            </w:r>
            <w:r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  <w:t xml:space="preserve"> 202</w:t>
            </w:r>
            <w:r w:rsidR="003D11B4"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  <w:t>6</w:t>
            </w:r>
            <w:r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  <w:t xml:space="preserve"> …</w:t>
            </w:r>
            <w:proofErr w:type="gramStart"/>
            <w:r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  <w:t>…..</w:t>
            </w:r>
            <w:proofErr w:type="gramEnd"/>
          </w:p>
          <w:p w14:paraId="3EF4FA92" w14:textId="77777777" w:rsidR="007D1860" w:rsidRDefault="00000000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 w:val="0"/>
                <w:i/>
                <w:iCs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eastAsia="zh-CN"/>
              </w:rPr>
              <w:t xml:space="preserve">Trưởng đoàn </w:t>
            </w:r>
            <w:r>
              <w:rPr>
                <w:rFonts w:ascii="Times New Roman" w:eastAsia="Times New Roman" w:hAnsi="Times New Roman"/>
                <w:b w:val="0"/>
                <w:i/>
                <w:iCs/>
                <w:sz w:val="28"/>
                <w:szCs w:val="28"/>
                <w:lang w:eastAsia="zh-CN"/>
              </w:rPr>
              <w:t>ký, ghi rõ họ tên)</w:t>
            </w:r>
          </w:p>
        </w:tc>
        <w:tc>
          <w:tcPr>
            <w:tcW w:w="4545" w:type="dxa"/>
            <w:gridSpan w:val="4"/>
          </w:tcPr>
          <w:p w14:paraId="573D81CA" w14:textId="77777777" w:rsidR="007D1860" w:rsidRDefault="007D1860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</w:pPr>
          </w:p>
          <w:p w14:paraId="6DA8F88C" w14:textId="3C88AF9C" w:rsidR="007D1860" w:rsidRDefault="00000000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  <w:t>Ban Chỉ đạo TĐT</w:t>
            </w:r>
            <w:r w:rsidR="003D11B4"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  <w:t>KT</w:t>
            </w:r>
            <w:r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  <w:t xml:space="preserve"> 202</w:t>
            </w:r>
            <w:r w:rsidR="003D11B4"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  <w:t>6</w:t>
            </w:r>
            <w:r>
              <w:rPr>
                <w:rFonts w:ascii="Times New Roman" w:hAnsi="Times New Roman"/>
                <w:bCs w:val="0"/>
                <w:sz w:val="28"/>
                <w:szCs w:val="28"/>
                <w:lang w:eastAsia="zh-CN"/>
              </w:rPr>
              <w:t xml:space="preserve"> </w:t>
            </w:r>
          </w:p>
          <w:p w14:paraId="06540EB8" w14:textId="77777777" w:rsidR="007D1860" w:rsidRDefault="00000000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8"/>
                <w:szCs w:val="28"/>
                <w:lang w:eastAsia="zh-CN" w:bidi="ar"/>
              </w:rPr>
              <w:t>............</w:t>
            </w:r>
          </w:p>
          <w:p w14:paraId="61C5660F" w14:textId="6498A558" w:rsidR="007D1860" w:rsidRDefault="00000000">
            <w:pPr>
              <w:pStyle w:val="Heading1"/>
              <w:keepLines w:val="0"/>
              <w:widowControl/>
              <w:spacing w:before="0" w:after="0" w:line="240" w:lineRule="auto"/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 w:val="0"/>
                <w:i/>
                <w:iCs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="SimSun" w:hAnsi="Times New Roman"/>
                <w:b w:val="0"/>
                <w:i/>
                <w:iCs/>
                <w:color w:val="000000"/>
                <w:kern w:val="0"/>
                <w:sz w:val="28"/>
                <w:szCs w:val="28"/>
                <w:lang w:eastAsia="zh-CN" w:bidi="ar"/>
              </w:rPr>
              <w:t xml:space="preserve">Trưởng/Phó </w:t>
            </w:r>
            <w:r w:rsidR="00B06E36">
              <w:rPr>
                <w:rFonts w:ascii="Times New Roman" w:eastAsia="SimSun" w:hAnsi="Times New Roman"/>
                <w:b w:val="0"/>
                <w:i/>
                <w:iCs/>
                <w:color w:val="000000"/>
                <w:kern w:val="0"/>
                <w:sz w:val="28"/>
                <w:szCs w:val="28"/>
                <w:lang w:eastAsia="zh-CN" w:bidi="ar"/>
              </w:rPr>
              <w:t xml:space="preserve">Trưởng </w:t>
            </w:r>
            <w:r>
              <w:rPr>
                <w:rFonts w:ascii="Times New Roman" w:eastAsia="SimSun" w:hAnsi="Times New Roman"/>
                <w:b w:val="0"/>
                <w:i/>
                <w:iCs/>
                <w:color w:val="000000"/>
                <w:kern w:val="0"/>
                <w:sz w:val="28"/>
                <w:szCs w:val="28"/>
                <w:lang w:eastAsia="zh-CN" w:bidi="ar"/>
              </w:rPr>
              <w:t>ban ký, ghi rõ họ tên, đóng dấu)</w:t>
            </w:r>
          </w:p>
        </w:tc>
      </w:tr>
    </w:tbl>
    <w:p w14:paraId="49E2590B" w14:textId="77777777" w:rsidR="007D1860" w:rsidRDefault="007D1860">
      <w:pPr>
        <w:spacing w:before="120"/>
        <w:ind w:firstLine="720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</w:p>
    <w:p w14:paraId="0B7ED3A4" w14:textId="77777777" w:rsidR="007D1860" w:rsidRDefault="007D1860"/>
    <w:sectPr w:rsidR="007D1860">
      <w:pgSz w:w="11906" w:h="16838"/>
      <w:pgMar w:top="1134" w:right="1134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0D0B" w14:textId="77777777" w:rsidR="00EE1D7E" w:rsidRDefault="00EE1D7E">
      <w:pPr>
        <w:spacing w:line="240" w:lineRule="auto"/>
      </w:pPr>
      <w:r>
        <w:separator/>
      </w:r>
    </w:p>
  </w:endnote>
  <w:endnote w:type="continuationSeparator" w:id="0">
    <w:p w14:paraId="68EB935B" w14:textId="77777777" w:rsidR="00EE1D7E" w:rsidRDefault="00EE1D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91D9" w14:textId="77777777" w:rsidR="00EE1D7E" w:rsidRDefault="00EE1D7E">
      <w:pPr>
        <w:spacing w:after="0"/>
      </w:pPr>
      <w:r>
        <w:separator/>
      </w:r>
    </w:p>
  </w:footnote>
  <w:footnote w:type="continuationSeparator" w:id="0">
    <w:p w14:paraId="418C1CD9" w14:textId="77777777" w:rsidR="00EE1D7E" w:rsidRDefault="00EE1D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694528039">
    <w:abstractNumId w:val="9"/>
  </w:num>
  <w:num w:numId="2" w16cid:durableId="180901163">
    <w:abstractNumId w:val="7"/>
  </w:num>
  <w:num w:numId="3" w16cid:durableId="1546870970">
    <w:abstractNumId w:val="6"/>
  </w:num>
  <w:num w:numId="4" w16cid:durableId="1773352933">
    <w:abstractNumId w:val="5"/>
  </w:num>
  <w:num w:numId="5" w16cid:durableId="1557626176">
    <w:abstractNumId w:val="4"/>
  </w:num>
  <w:num w:numId="6" w16cid:durableId="1360938227">
    <w:abstractNumId w:val="8"/>
  </w:num>
  <w:num w:numId="7" w16cid:durableId="1848717067">
    <w:abstractNumId w:val="3"/>
  </w:num>
  <w:num w:numId="8" w16cid:durableId="1923680301">
    <w:abstractNumId w:val="2"/>
  </w:num>
  <w:num w:numId="9" w16cid:durableId="1761871333">
    <w:abstractNumId w:val="1"/>
  </w:num>
  <w:num w:numId="10" w16cid:durableId="161402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001EC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25E1"/>
    <w:rsid w:val="001F5F82"/>
    <w:rsid w:val="00201333"/>
    <w:rsid w:val="00210FA7"/>
    <w:rsid w:val="00216417"/>
    <w:rsid w:val="0026631D"/>
    <w:rsid w:val="002B046F"/>
    <w:rsid w:val="002C2F53"/>
    <w:rsid w:val="0033518C"/>
    <w:rsid w:val="003437C2"/>
    <w:rsid w:val="00375098"/>
    <w:rsid w:val="00377186"/>
    <w:rsid w:val="003A1C03"/>
    <w:rsid w:val="003D11B4"/>
    <w:rsid w:val="003D58DC"/>
    <w:rsid w:val="00414627"/>
    <w:rsid w:val="00425D63"/>
    <w:rsid w:val="004643D8"/>
    <w:rsid w:val="00497C24"/>
    <w:rsid w:val="004B1519"/>
    <w:rsid w:val="004C7BA5"/>
    <w:rsid w:val="004E7628"/>
    <w:rsid w:val="004F48F2"/>
    <w:rsid w:val="005149B1"/>
    <w:rsid w:val="00524C50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E22D8"/>
    <w:rsid w:val="007152D7"/>
    <w:rsid w:val="00725CBA"/>
    <w:rsid w:val="00741A85"/>
    <w:rsid w:val="00746C14"/>
    <w:rsid w:val="007C2C59"/>
    <w:rsid w:val="007D1860"/>
    <w:rsid w:val="00801F23"/>
    <w:rsid w:val="008356A2"/>
    <w:rsid w:val="00837632"/>
    <w:rsid w:val="0085640F"/>
    <w:rsid w:val="008567AA"/>
    <w:rsid w:val="00892712"/>
    <w:rsid w:val="008A680A"/>
    <w:rsid w:val="008B0BB0"/>
    <w:rsid w:val="008B599F"/>
    <w:rsid w:val="008D184B"/>
    <w:rsid w:val="008E6C4B"/>
    <w:rsid w:val="008F18C0"/>
    <w:rsid w:val="00907648"/>
    <w:rsid w:val="00930FDE"/>
    <w:rsid w:val="00984C93"/>
    <w:rsid w:val="00987CE1"/>
    <w:rsid w:val="0099405C"/>
    <w:rsid w:val="009B4437"/>
    <w:rsid w:val="009C600F"/>
    <w:rsid w:val="009D3723"/>
    <w:rsid w:val="009E04F2"/>
    <w:rsid w:val="009E7F2D"/>
    <w:rsid w:val="00A03B7B"/>
    <w:rsid w:val="00A200C9"/>
    <w:rsid w:val="00A250D5"/>
    <w:rsid w:val="00A32F56"/>
    <w:rsid w:val="00A36028"/>
    <w:rsid w:val="00A91424"/>
    <w:rsid w:val="00AA2C77"/>
    <w:rsid w:val="00AC3996"/>
    <w:rsid w:val="00AC3FB9"/>
    <w:rsid w:val="00AC702A"/>
    <w:rsid w:val="00AD226F"/>
    <w:rsid w:val="00B06E36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46050"/>
    <w:rsid w:val="00C46CED"/>
    <w:rsid w:val="00C54040"/>
    <w:rsid w:val="00C56C7E"/>
    <w:rsid w:val="00C776A4"/>
    <w:rsid w:val="00C8359D"/>
    <w:rsid w:val="00CA2C6C"/>
    <w:rsid w:val="00CC0600"/>
    <w:rsid w:val="00CC78AC"/>
    <w:rsid w:val="00CF7953"/>
    <w:rsid w:val="00D07232"/>
    <w:rsid w:val="00D10245"/>
    <w:rsid w:val="00D21BDD"/>
    <w:rsid w:val="00D347DB"/>
    <w:rsid w:val="00D56582"/>
    <w:rsid w:val="00D65F07"/>
    <w:rsid w:val="00D92BB7"/>
    <w:rsid w:val="00DC76D2"/>
    <w:rsid w:val="00DD30ED"/>
    <w:rsid w:val="00E64C21"/>
    <w:rsid w:val="00EC24C6"/>
    <w:rsid w:val="00ED1EB4"/>
    <w:rsid w:val="00EE1D7E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4001ECF"/>
    <w:rsid w:val="475B64DE"/>
    <w:rsid w:val="53E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1CE0B"/>
  <w15:docId w15:val="{3AA22CA2-7182-464A-9683-34081ED3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6" w:qFormat="1"/>
    <w:lsdException w:name="index 7" w:qFormat="1"/>
    <w:lsdException w:name="index 9" w:qFormat="1"/>
    <w:lsdException w:name="toc 4" w:qFormat="1"/>
    <w:lsdException w:name="toc 8" w:qFormat="1"/>
    <w:lsdException w:name="Normal Indent" w:qFormat="1"/>
    <w:lsdException w:name="footnote text" w:qFormat="1"/>
    <w:lsdException w:name="header" w:qFormat="1"/>
    <w:lsdException w:name="index heading" w:qFormat="1"/>
    <w:lsdException w:name="caption" w:semiHidden="1" w:unhideWhenUsed="1" w:qFormat="1"/>
    <w:lsdException w:name="envelope return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List Bullet" w:qFormat="1"/>
    <w:lsdException w:name="List Number" w:qFormat="1"/>
    <w:lsdException w:name="List Bullet 2" w:qFormat="1"/>
    <w:lsdException w:name="List Bullet 4" w:qFormat="1"/>
    <w:lsdException w:name="Title" w:qFormat="1"/>
    <w:lsdException w:name="Closing" w:qFormat="1"/>
    <w:lsdException w:name="Default Paragraph Font" w:semiHidden="1"/>
    <w:lsdException w:name="Body Text" w:qFormat="1"/>
    <w:lsdException w:name="Body Text Indent" w:qFormat="1"/>
    <w:lsdException w:name="List Continue 2" w:qFormat="1"/>
    <w:lsdException w:name="List Continue 4" w:qFormat="1"/>
    <w:lsdException w:name="List Continue 5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ode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 w:qFormat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/>
    <w:lsdException w:name="Table List 3" w:semiHidden="1" w:unhideWhenUsed="1" w:qFormat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/>
    <w:lsdException w:name="Medium Grid 2" w:uiPriority="68" w:qFormat="1"/>
    <w:lsdException w:name="Medium Grid 3" w:uiPriority="69"/>
    <w:lsdException w:name="Dark List" w:uiPriority="70" w:qFormat="1"/>
    <w:lsdException w:name="Colorful Shading" w:uiPriority="71" w:qFormat="1"/>
    <w:lsdException w:name="Colorful List" w:uiPriority="72"/>
    <w:lsdException w:name="Colorful Grid" w:uiPriority="73" w:qFormat="1"/>
    <w:lsdException w:name="Light Shading Accent 1" w:uiPriority="60"/>
    <w:lsdException w:name="Light List Accent 1" w:uiPriority="61" w:qFormat="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/>
    <w:lsdException w:name="Colorful Shading Accent 1" w:uiPriority="71" w:qFormat="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 w:qFormat="1"/>
    <w:lsdException w:name="Medium List 2 Accent 3" w:uiPriority="66"/>
    <w:lsdException w:name="Medium Grid 1 Accent 3" w:uiPriority="67" w:qFormat="1"/>
    <w:lsdException w:name="Medium Grid 2 Accent 3" w:uiPriority="68" w:qFormat="1"/>
    <w:lsdException w:name="Medium Grid 3 Accent 3" w:uiPriority="69"/>
    <w:lsdException w:name="Dark List Accent 3" w:uiPriority="70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 w:qFormat="1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Vân Trịnh</dc:creator>
  <cp:lastModifiedBy>Nguyễn Thị Loan</cp:lastModifiedBy>
  <cp:revision>6</cp:revision>
  <dcterms:created xsi:type="dcterms:W3CDTF">2026-03-10T04:42:00Z</dcterms:created>
  <dcterms:modified xsi:type="dcterms:W3CDTF">2026-03-31T02:31:00Z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840B66240695471C845965261A3537A8_11</vt:lpwstr>
  </property>
</Properties>
</file>